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A7BBF" w14:textId="498A27DA" w:rsidR="00F84AE2" w:rsidRPr="003B1E77" w:rsidRDefault="00F84AE2">
      <w:pPr>
        <w:pStyle w:val="Nagwek1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3B1E77">
        <w:rPr>
          <w:rFonts w:ascii="Times New Roman" w:hAnsi="Times New Roman"/>
          <w:color w:val="auto"/>
          <w:sz w:val="20"/>
          <w:szCs w:val="20"/>
          <w:lang w:val="pl-PL"/>
        </w:rPr>
        <w:t>OPS.262.7.2026</w:t>
      </w:r>
    </w:p>
    <w:p w14:paraId="0322BB33" w14:textId="0B431C1F" w:rsidR="000C6DBD" w:rsidRPr="00F84AE2" w:rsidRDefault="00000000">
      <w:pPr>
        <w:pStyle w:val="Nagwek1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F84AE2">
        <w:rPr>
          <w:rFonts w:ascii="Times New Roman" w:hAnsi="Times New Roman" w:cs="Times New Roman"/>
          <w:color w:val="auto"/>
          <w:sz w:val="22"/>
          <w:szCs w:val="22"/>
          <w:lang w:val="pl-PL"/>
        </w:rPr>
        <w:t>ZAŁĄCZNIK NR 1</w:t>
      </w:r>
    </w:p>
    <w:p w14:paraId="66745277" w14:textId="77777777" w:rsidR="000C6DBD" w:rsidRPr="00F84AE2" w:rsidRDefault="00000000">
      <w:pPr>
        <w:pStyle w:val="Nagwek2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F84AE2">
        <w:rPr>
          <w:rFonts w:ascii="Times New Roman" w:hAnsi="Times New Roman" w:cs="Times New Roman"/>
          <w:color w:val="auto"/>
          <w:sz w:val="22"/>
          <w:szCs w:val="22"/>
          <w:lang w:val="pl-PL"/>
        </w:rPr>
        <w:t>FORMULARZ OFERTOWY</w:t>
      </w:r>
    </w:p>
    <w:p w14:paraId="178C8F41" w14:textId="07639D03" w:rsidR="000C6DBD" w:rsidRPr="00F84AE2" w:rsidRDefault="00000000">
      <w:pPr>
        <w:rPr>
          <w:rFonts w:ascii="Times New Roman" w:hAnsi="Times New Roman" w:cs="Times New Roman"/>
          <w:lang w:val="pl-PL"/>
        </w:rPr>
      </w:pPr>
      <w:r w:rsidRPr="00F84AE2">
        <w:rPr>
          <w:rFonts w:ascii="Times New Roman" w:hAnsi="Times New Roman" w:cs="Times New Roman"/>
          <w:lang w:val="pl-PL"/>
        </w:rPr>
        <w:t xml:space="preserve">w odpowiedzi na Zapytanie cenowe dotyczące dostawy artykułów spożywczych </w:t>
      </w:r>
      <w:r w:rsidR="00F84AE2" w:rsidRPr="00F84AE2">
        <w:rPr>
          <w:rFonts w:ascii="Times New Roman" w:hAnsi="Times New Roman" w:cs="Times New Roman"/>
          <w:lang w:val="pl-PL"/>
        </w:rPr>
        <w:t>w celu</w:t>
      </w:r>
      <w:r w:rsidRPr="00F84AE2">
        <w:rPr>
          <w:rFonts w:ascii="Times New Roman" w:hAnsi="Times New Roman" w:cs="Times New Roman"/>
          <w:lang w:val="pl-PL"/>
        </w:rPr>
        <w:t xml:space="preserve"> realizacji projektu w latach 2026–2027</w:t>
      </w:r>
    </w:p>
    <w:p w14:paraId="066069F0" w14:textId="2669E498" w:rsidR="000C6DBD" w:rsidRPr="00F84AE2" w:rsidRDefault="00000000" w:rsidP="00F84AE2">
      <w:pPr>
        <w:pStyle w:val="Nagwek3"/>
        <w:numPr>
          <w:ilvl w:val="0"/>
          <w:numId w:val="11"/>
        </w:numPr>
        <w:ind w:left="284" w:hanging="295"/>
        <w:rPr>
          <w:rFonts w:ascii="Times New Roman" w:hAnsi="Times New Roman" w:cs="Times New Roman"/>
          <w:color w:val="auto"/>
          <w:lang w:val="pl-PL"/>
        </w:rPr>
      </w:pPr>
      <w:r w:rsidRPr="00F84AE2">
        <w:rPr>
          <w:rFonts w:ascii="Times New Roman" w:hAnsi="Times New Roman" w:cs="Times New Roman"/>
          <w:color w:val="auto"/>
          <w:lang w:val="pl-PL"/>
        </w:rPr>
        <w:t>Dane Wykonawcy</w:t>
      </w:r>
    </w:p>
    <w:p w14:paraId="79F4262F" w14:textId="77777777" w:rsidR="00F84AE2" w:rsidRPr="00F84AE2" w:rsidRDefault="00F84AE2" w:rsidP="00F84AE2">
      <w:pPr>
        <w:rPr>
          <w:lang w:val="pl-PL"/>
        </w:rPr>
      </w:pPr>
    </w:p>
    <w:p w14:paraId="3BCCCDF1" w14:textId="77777777" w:rsidR="000C6DBD" w:rsidRPr="00F84AE2" w:rsidRDefault="00000000">
      <w:pPr>
        <w:rPr>
          <w:rFonts w:ascii="Times New Roman" w:hAnsi="Times New Roman" w:cs="Times New Roman"/>
          <w:lang w:val="pl-PL"/>
        </w:rPr>
      </w:pPr>
      <w:r w:rsidRPr="00F84AE2">
        <w:rPr>
          <w:rFonts w:ascii="Times New Roman" w:hAnsi="Times New Roman" w:cs="Times New Roman"/>
          <w:lang w:val="pl-PL"/>
        </w:rPr>
        <w:t>Nazwa / Imię i nazwisko: .................................................................</w:t>
      </w:r>
    </w:p>
    <w:p w14:paraId="3B056168" w14:textId="77777777" w:rsidR="000C6DBD" w:rsidRPr="00F84AE2" w:rsidRDefault="00000000">
      <w:pPr>
        <w:rPr>
          <w:rFonts w:ascii="Times New Roman" w:hAnsi="Times New Roman" w:cs="Times New Roman"/>
          <w:lang w:val="pl-PL"/>
        </w:rPr>
      </w:pPr>
      <w:r w:rsidRPr="00F84AE2">
        <w:rPr>
          <w:rFonts w:ascii="Times New Roman" w:hAnsi="Times New Roman" w:cs="Times New Roman"/>
          <w:lang w:val="pl-PL"/>
        </w:rPr>
        <w:t>Siedziba / adres: .................................................................</w:t>
      </w:r>
    </w:p>
    <w:p w14:paraId="587697DD" w14:textId="77777777" w:rsidR="000C6DBD" w:rsidRPr="00F84AE2" w:rsidRDefault="00000000">
      <w:pPr>
        <w:rPr>
          <w:rFonts w:ascii="Times New Roman" w:hAnsi="Times New Roman" w:cs="Times New Roman"/>
          <w:lang w:val="pl-PL"/>
        </w:rPr>
      </w:pPr>
      <w:r w:rsidRPr="00F84AE2">
        <w:rPr>
          <w:rFonts w:ascii="Times New Roman" w:hAnsi="Times New Roman" w:cs="Times New Roman"/>
          <w:lang w:val="pl-PL"/>
        </w:rPr>
        <w:t>NIP: .................................................................</w:t>
      </w:r>
    </w:p>
    <w:p w14:paraId="58ACE541" w14:textId="77777777" w:rsidR="000C6DBD" w:rsidRPr="00F84AE2" w:rsidRDefault="00000000">
      <w:pPr>
        <w:rPr>
          <w:rFonts w:ascii="Times New Roman" w:hAnsi="Times New Roman" w:cs="Times New Roman"/>
          <w:lang w:val="pl-PL"/>
        </w:rPr>
      </w:pPr>
      <w:r w:rsidRPr="00F84AE2">
        <w:rPr>
          <w:rFonts w:ascii="Times New Roman" w:hAnsi="Times New Roman" w:cs="Times New Roman"/>
          <w:lang w:val="pl-PL"/>
        </w:rPr>
        <w:t>REGON: .................................................................</w:t>
      </w:r>
    </w:p>
    <w:p w14:paraId="7BE3E4FF" w14:textId="77777777" w:rsidR="000C6DBD" w:rsidRPr="00F84AE2" w:rsidRDefault="00000000">
      <w:pPr>
        <w:rPr>
          <w:rFonts w:ascii="Times New Roman" w:hAnsi="Times New Roman" w:cs="Times New Roman"/>
          <w:lang w:val="pl-PL"/>
        </w:rPr>
      </w:pPr>
      <w:r w:rsidRPr="00F84AE2">
        <w:rPr>
          <w:rFonts w:ascii="Times New Roman" w:hAnsi="Times New Roman" w:cs="Times New Roman"/>
          <w:lang w:val="pl-PL"/>
        </w:rPr>
        <w:t>Telefon: .................................................................</w:t>
      </w:r>
    </w:p>
    <w:p w14:paraId="70D50A89" w14:textId="77777777" w:rsidR="000C6DBD" w:rsidRPr="00F84AE2" w:rsidRDefault="00000000">
      <w:pPr>
        <w:rPr>
          <w:rFonts w:ascii="Times New Roman" w:hAnsi="Times New Roman" w:cs="Times New Roman"/>
          <w:lang w:val="pl-PL"/>
        </w:rPr>
      </w:pPr>
      <w:r w:rsidRPr="00F84AE2">
        <w:rPr>
          <w:rFonts w:ascii="Times New Roman" w:hAnsi="Times New Roman" w:cs="Times New Roman"/>
          <w:lang w:val="pl-PL"/>
        </w:rPr>
        <w:t>E-mail: .................................................................</w:t>
      </w:r>
    </w:p>
    <w:p w14:paraId="38022C5F" w14:textId="77777777" w:rsidR="000C6DBD" w:rsidRPr="00F84AE2" w:rsidRDefault="00000000">
      <w:pPr>
        <w:rPr>
          <w:rFonts w:ascii="Times New Roman" w:hAnsi="Times New Roman" w:cs="Times New Roman"/>
          <w:lang w:val="pl-PL"/>
        </w:rPr>
      </w:pPr>
      <w:r w:rsidRPr="00F84AE2">
        <w:rPr>
          <w:rFonts w:ascii="Times New Roman" w:hAnsi="Times New Roman" w:cs="Times New Roman"/>
          <w:lang w:val="pl-PL"/>
        </w:rPr>
        <w:t>Osoba do kontaktu: .................................................................</w:t>
      </w:r>
    </w:p>
    <w:p w14:paraId="466D0311" w14:textId="77777777" w:rsidR="000C6DBD" w:rsidRPr="00F84AE2" w:rsidRDefault="00000000">
      <w:pPr>
        <w:rPr>
          <w:rFonts w:ascii="Times New Roman" w:hAnsi="Times New Roman" w:cs="Times New Roman"/>
          <w:lang w:val="pl-PL"/>
        </w:rPr>
      </w:pPr>
      <w:r w:rsidRPr="00F84AE2">
        <w:rPr>
          <w:rFonts w:ascii="Times New Roman" w:hAnsi="Times New Roman" w:cs="Times New Roman"/>
          <w:lang w:val="pl-PL"/>
        </w:rPr>
        <w:t>Numer rachunku bankowego: .................................................................</w:t>
      </w:r>
    </w:p>
    <w:p w14:paraId="5D9E3FFE" w14:textId="77777777" w:rsidR="00F84AE2" w:rsidRPr="00F84AE2" w:rsidRDefault="00F84AE2">
      <w:pPr>
        <w:pStyle w:val="Nagwek3"/>
        <w:rPr>
          <w:rFonts w:ascii="Times New Roman" w:hAnsi="Times New Roman" w:cs="Times New Roman"/>
          <w:color w:val="auto"/>
          <w:lang w:val="pl-PL"/>
        </w:rPr>
      </w:pPr>
    </w:p>
    <w:p w14:paraId="5F1B72C0" w14:textId="138B2F32" w:rsidR="000C6DBD" w:rsidRPr="00F84AE2" w:rsidRDefault="00000000">
      <w:pPr>
        <w:pStyle w:val="Nagwek3"/>
        <w:rPr>
          <w:rFonts w:ascii="Times New Roman" w:hAnsi="Times New Roman" w:cs="Times New Roman"/>
          <w:color w:val="auto"/>
          <w:lang w:val="pl-PL"/>
        </w:rPr>
      </w:pPr>
      <w:r w:rsidRPr="00F84AE2">
        <w:rPr>
          <w:rFonts w:ascii="Times New Roman" w:hAnsi="Times New Roman" w:cs="Times New Roman"/>
          <w:color w:val="auto"/>
          <w:lang w:val="pl-PL"/>
        </w:rPr>
        <w:t>II. Oświadczenia Wykonawcy</w:t>
      </w:r>
    </w:p>
    <w:p w14:paraId="74E613E9" w14:textId="77777777" w:rsidR="004E1389" w:rsidRPr="00F84AE2" w:rsidRDefault="004E1389" w:rsidP="004E1389">
      <w:pPr>
        <w:rPr>
          <w:lang w:val="pl-PL"/>
        </w:rPr>
      </w:pPr>
    </w:p>
    <w:p w14:paraId="3B0E05D8" w14:textId="77777777" w:rsidR="000C6DBD" w:rsidRPr="00F84AE2" w:rsidRDefault="00000000" w:rsidP="004E1389">
      <w:pPr>
        <w:jc w:val="both"/>
        <w:rPr>
          <w:rFonts w:ascii="Times New Roman" w:hAnsi="Times New Roman" w:cs="Times New Roman"/>
          <w:lang w:val="pl-PL"/>
        </w:rPr>
      </w:pPr>
      <w:r w:rsidRPr="00F84AE2">
        <w:rPr>
          <w:rFonts w:ascii="Times New Roman" w:hAnsi="Times New Roman" w:cs="Times New Roman"/>
          <w:lang w:val="pl-PL"/>
        </w:rPr>
        <w:t>1. Zapoznałem(-liśmy) się z treścią Zapytania cenowego i nie wnoszę(-simy) do niego zastrzeżeń.</w:t>
      </w:r>
    </w:p>
    <w:p w14:paraId="2402FDFF" w14:textId="77777777" w:rsidR="000C6DBD" w:rsidRPr="00F84AE2" w:rsidRDefault="00000000" w:rsidP="004E1389">
      <w:pPr>
        <w:jc w:val="both"/>
        <w:rPr>
          <w:rFonts w:ascii="Times New Roman" w:hAnsi="Times New Roman" w:cs="Times New Roman"/>
          <w:lang w:val="pl-PL"/>
        </w:rPr>
      </w:pPr>
      <w:r w:rsidRPr="00F84AE2">
        <w:rPr>
          <w:rFonts w:ascii="Times New Roman" w:hAnsi="Times New Roman" w:cs="Times New Roman"/>
          <w:lang w:val="pl-PL"/>
        </w:rPr>
        <w:t>2. Akceptuję(-</w:t>
      </w:r>
      <w:proofErr w:type="spellStart"/>
      <w:r w:rsidRPr="00F84AE2">
        <w:rPr>
          <w:rFonts w:ascii="Times New Roman" w:hAnsi="Times New Roman" w:cs="Times New Roman"/>
          <w:lang w:val="pl-PL"/>
        </w:rPr>
        <w:t>emy</w:t>
      </w:r>
      <w:proofErr w:type="spellEnd"/>
      <w:r w:rsidRPr="00F84AE2">
        <w:rPr>
          <w:rFonts w:ascii="Times New Roman" w:hAnsi="Times New Roman" w:cs="Times New Roman"/>
          <w:lang w:val="pl-PL"/>
        </w:rPr>
        <w:t>) wszystkie warunki realizacji zamówienia określone w zapytaniu.</w:t>
      </w:r>
    </w:p>
    <w:p w14:paraId="21D6E0E7" w14:textId="77777777" w:rsidR="000C6DBD" w:rsidRPr="00F84AE2" w:rsidRDefault="00000000" w:rsidP="004E1389">
      <w:pPr>
        <w:jc w:val="both"/>
        <w:rPr>
          <w:rFonts w:ascii="Times New Roman" w:hAnsi="Times New Roman" w:cs="Times New Roman"/>
          <w:lang w:val="pl-PL"/>
        </w:rPr>
      </w:pPr>
      <w:r w:rsidRPr="00F84AE2">
        <w:rPr>
          <w:rFonts w:ascii="Times New Roman" w:hAnsi="Times New Roman" w:cs="Times New Roman"/>
          <w:lang w:val="pl-PL"/>
        </w:rPr>
        <w:t>3. Oferowana cena obejmuje wszystkie koszty związane z realizacją zamówienia, w tym koszty transportu, pakowania, pracy, ubezpieczenia oraz inne koszty niezbędne do prawidłowego wykonania zamówienia.</w:t>
      </w:r>
    </w:p>
    <w:p w14:paraId="4B7EB969" w14:textId="77777777" w:rsidR="000C6DBD" w:rsidRPr="00F84AE2" w:rsidRDefault="00000000" w:rsidP="004E1389">
      <w:pPr>
        <w:jc w:val="both"/>
        <w:rPr>
          <w:rFonts w:ascii="Times New Roman" w:hAnsi="Times New Roman" w:cs="Times New Roman"/>
          <w:lang w:val="pl-PL"/>
        </w:rPr>
      </w:pPr>
      <w:r w:rsidRPr="00F84AE2">
        <w:rPr>
          <w:rFonts w:ascii="Times New Roman" w:hAnsi="Times New Roman" w:cs="Times New Roman"/>
          <w:lang w:val="pl-PL"/>
        </w:rPr>
        <w:t>4. Zobowiązuję(-</w:t>
      </w:r>
      <w:proofErr w:type="spellStart"/>
      <w:r w:rsidRPr="00F84AE2">
        <w:rPr>
          <w:rFonts w:ascii="Times New Roman" w:hAnsi="Times New Roman" w:cs="Times New Roman"/>
          <w:lang w:val="pl-PL"/>
        </w:rPr>
        <w:t>emy</w:t>
      </w:r>
      <w:proofErr w:type="spellEnd"/>
      <w:r w:rsidRPr="00F84AE2">
        <w:rPr>
          <w:rFonts w:ascii="Times New Roman" w:hAnsi="Times New Roman" w:cs="Times New Roman"/>
          <w:lang w:val="pl-PL"/>
        </w:rPr>
        <w:t>) się do realizacji zamówienia w terminie od dnia podpisania umowy do dnia 31.12.2027 r.</w:t>
      </w:r>
    </w:p>
    <w:p w14:paraId="579BD386" w14:textId="77777777" w:rsidR="000C6DBD" w:rsidRPr="00F84AE2" w:rsidRDefault="00000000" w:rsidP="004E1389">
      <w:pPr>
        <w:jc w:val="both"/>
        <w:rPr>
          <w:rFonts w:ascii="Times New Roman" w:hAnsi="Times New Roman" w:cs="Times New Roman"/>
          <w:lang w:val="pl-PL"/>
        </w:rPr>
      </w:pPr>
      <w:r w:rsidRPr="00F84AE2">
        <w:rPr>
          <w:rFonts w:ascii="Times New Roman" w:hAnsi="Times New Roman" w:cs="Times New Roman"/>
          <w:lang w:val="pl-PL"/>
        </w:rPr>
        <w:t>5. Oferowane produkty będą świeże, pełnowartościowe oraz zgodne z obowiązującymi przepisami prawa żywnościowego.</w:t>
      </w:r>
    </w:p>
    <w:p w14:paraId="100EA87B" w14:textId="71B76E0F" w:rsidR="000C6DBD" w:rsidRPr="00F84AE2" w:rsidRDefault="00000000" w:rsidP="004E1389">
      <w:pPr>
        <w:jc w:val="both"/>
        <w:rPr>
          <w:rFonts w:ascii="Times New Roman" w:hAnsi="Times New Roman" w:cs="Times New Roman"/>
          <w:lang w:val="pl-PL"/>
        </w:rPr>
      </w:pPr>
      <w:r w:rsidRPr="00F84AE2">
        <w:rPr>
          <w:rFonts w:ascii="Times New Roman" w:hAnsi="Times New Roman" w:cs="Times New Roman"/>
          <w:lang w:val="pl-PL"/>
        </w:rPr>
        <w:lastRenderedPageBreak/>
        <w:t>6. Akceptuję(-</w:t>
      </w:r>
      <w:proofErr w:type="spellStart"/>
      <w:r w:rsidRPr="00F84AE2">
        <w:rPr>
          <w:rFonts w:ascii="Times New Roman" w:hAnsi="Times New Roman" w:cs="Times New Roman"/>
          <w:lang w:val="pl-PL"/>
        </w:rPr>
        <w:t>emy</w:t>
      </w:r>
      <w:proofErr w:type="spellEnd"/>
      <w:r w:rsidRPr="00F84AE2">
        <w:rPr>
          <w:rFonts w:ascii="Times New Roman" w:hAnsi="Times New Roman" w:cs="Times New Roman"/>
          <w:lang w:val="pl-PL"/>
        </w:rPr>
        <w:t xml:space="preserve">) możliwość zwiększenia maksymalnej wartości umowy do 20%, zmniejszenia zakresu zamówienia oraz zmiany cen jednostkowych na zasadach określonych w zapytaniu </w:t>
      </w:r>
      <w:r w:rsidR="004E1389" w:rsidRPr="00F84AE2">
        <w:rPr>
          <w:rFonts w:ascii="Times New Roman" w:hAnsi="Times New Roman" w:cs="Times New Roman"/>
          <w:lang w:val="pl-PL"/>
        </w:rPr>
        <w:br/>
      </w:r>
      <w:r w:rsidRPr="00F84AE2">
        <w:rPr>
          <w:rFonts w:ascii="Times New Roman" w:hAnsi="Times New Roman" w:cs="Times New Roman"/>
          <w:lang w:val="pl-PL"/>
        </w:rPr>
        <w:t>i umowie.</w:t>
      </w:r>
    </w:p>
    <w:p w14:paraId="69C985E8" w14:textId="2DBB4788" w:rsidR="004E1389" w:rsidRPr="00F84AE2" w:rsidRDefault="00C2710E" w:rsidP="004E1389">
      <w:pPr>
        <w:jc w:val="both"/>
        <w:rPr>
          <w:rFonts w:ascii="Times New Roman" w:hAnsi="Times New Roman" w:cs="Times New Roman"/>
          <w:lang w:val="pl-PL"/>
        </w:rPr>
      </w:pPr>
      <w:r w:rsidRPr="00F84AE2">
        <w:rPr>
          <w:rFonts w:ascii="Times New Roman" w:hAnsi="Times New Roman" w:cs="Times New Roman"/>
          <w:lang w:val="pl-PL"/>
        </w:rPr>
        <w:t xml:space="preserve">7. Oświadczam(-y), że Wykonawca posiada wszelkie wymagane uprawnienia, zezwolenia </w:t>
      </w:r>
      <w:r w:rsidRPr="00F84AE2">
        <w:rPr>
          <w:rFonts w:ascii="Times New Roman" w:hAnsi="Times New Roman" w:cs="Times New Roman"/>
          <w:lang w:val="pl-PL"/>
        </w:rPr>
        <w:br/>
        <w:t>i licencje niezbędne do prowadzenia działalności gospodarczej oraz realizacji przedmiotu zamówienia, w tym wymagane przepisy sanitarne i prawa żywnościowego.</w:t>
      </w:r>
    </w:p>
    <w:p w14:paraId="1D622045" w14:textId="77777777" w:rsidR="000C6DBD" w:rsidRPr="00F84AE2" w:rsidRDefault="00000000">
      <w:pPr>
        <w:pStyle w:val="Nagwek3"/>
        <w:rPr>
          <w:rFonts w:ascii="Times New Roman" w:hAnsi="Times New Roman" w:cs="Times New Roman"/>
          <w:color w:val="auto"/>
          <w:lang w:val="pl-PL"/>
        </w:rPr>
      </w:pPr>
      <w:r w:rsidRPr="00F84AE2">
        <w:rPr>
          <w:rFonts w:ascii="Times New Roman" w:hAnsi="Times New Roman" w:cs="Times New Roman"/>
          <w:color w:val="auto"/>
          <w:lang w:val="pl-PL"/>
        </w:rPr>
        <w:t>III. Cena oferty</w:t>
      </w:r>
    </w:p>
    <w:p w14:paraId="3DF72BD6" w14:textId="77777777" w:rsidR="00C2710E" w:rsidRPr="00F84AE2" w:rsidRDefault="00C2710E" w:rsidP="00C2710E">
      <w:pPr>
        <w:rPr>
          <w:lang w:val="pl-PL"/>
        </w:rPr>
      </w:pPr>
    </w:p>
    <w:p w14:paraId="587CC9A3" w14:textId="77777777" w:rsidR="000C6DBD" w:rsidRPr="00F84AE2" w:rsidRDefault="00000000">
      <w:pPr>
        <w:rPr>
          <w:rFonts w:ascii="Times New Roman" w:hAnsi="Times New Roman" w:cs="Times New Roman"/>
          <w:lang w:val="pl-PL"/>
        </w:rPr>
      </w:pPr>
      <w:r w:rsidRPr="00F84AE2">
        <w:rPr>
          <w:rFonts w:ascii="Times New Roman" w:hAnsi="Times New Roman" w:cs="Times New Roman"/>
          <w:lang w:val="pl-PL"/>
        </w:rPr>
        <w:t>Łączna wartość netto zamówienia: ............................................... zł</w:t>
      </w:r>
    </w:p>
    <w:p w14:paraId="4650527F" w14:textId="77777777" w:rsidR="000C6DBD" w:rsidRPr="00F84AE2" w:rsidRDefault="00000000">
      <w:pPr>
        <w:rPr>
          <w:rFonts w:ascii="Times New Roman" w:hAnsi="Times New Roman" w:cs="Times New Roman"/>
          <w:lang w:val="pl-PL"/>
        </w:rPr>
      </w:pPr>
      <w:r w:rsidRPr="00F84AE2">
        <w:rPr>
          <w:rFonts w:ascii="Times New Roman" w:hAnsi="Times New Roman" w:cs="Times New Roman"/>
          <w:lang w:val="pl-PL"/>
        </w:rPr>
        <w:t>Podatek VAT: ............................................... zł</w:t>
      </w:r>
    </w:p>
    <w:p w14:paraId="1279BBA4" w14:textId="77777777" w:rsidR="000C6DBD" w:rsidRPr="00F84AE2" w:rsidRDefault="00000000">
      <w:pPr>
        <w:rPr>
          <w:rFonts w:ascii="Times New Roman" w:hAnsi="Times New Roman" w:cs="Times New Roman"/>
          <w:lang w:val="pl-PL"/>
        </w:rPr>
      </w:pPr>
      <w:r w:rsidRPr="00F84AE2">
        <w:rPr>
          <w:rFonts w:ascii="Times New Roman" w:hAnsi="Times New Roman" w:cs="Times New Roman"/>
          <w:lang w:val="pl-PL"/>
        </w:rPr>
        <w:t>Łączna wartość brutto: ............................................... zł</w:t>
      </w:r>
    </w:p>
    <w:p w14:paraId="63202C76" w14:textId="77777777" w:rsidR="000C6DBD" w:rsidRPr="00F84AE2" w:rsidRDefault="00000000">
      <w:pPr>
        <w:rPr>
          <w:rFonts w:ascii="Times New Roman" w:hAnsi="Times New Roman" w:cs="Times New Roman"/>
          <w:lang w:val="pl-PL"/>
        </w:rPr>
      </w:pPr>
      <w:r w:rsidRPr="00F84AE2">
        <w:rPr>
          <w:rFonts w:ascii="Times New Roman" w:hAnsi="Times New Roman" w:cs="Times New Roman"/>
          <w:lang w:val="pl-PL"/>
        </w:rPr>
        <w:t>Słownie brutto: ....................................................................................</w:t>
      </w:r>
    </w:p>
    <w:p w14:paraId="6456994F" w14:textId="77777777" w:rsidR="000C6DBD" w:rsidRPr="00F84AE2" w:rsidRDefault="00000000">
      <w:pPr>
        <w:pStyle w:val="Nagwek3"/>
        <w:rPr>
          <w:rFonts w:ascii="Times New Roman" w:hAnsi="Times New Roman" w:cs="Times New Roman"/>
          <w:color w:val="auto"/>
          <w:lang w:val="pl-PL"/>
        </w:rPr>
      </w:pPr>
      <w:r w:rsidRPr="00F84AE2">
        <w:rPr>
          <w:rFonts w:ascii="Times New Roman" w:hAnsi="Times New Roman" w:cs="Times New Roman"/>
          <w:color w:val="auto"/>
          <w:lang w:val="pl-PL"/>
        </w:rPr>
        <w:t>IV. Termin związania ofertą</w:t>
      </w:r>
    </w:p>
    <w:p w14:paraId="5A7CDAF1" w14:textId="77777777" w:rsidR="00C2710E" w:rsidRPr="00F84AE2" w:rsidRDefault="00C2710E" w:rsidP="00C2710E">
      <w:pPr>
        <w:rPr>
          <w:lang w:val="pl-PL"/>
        </w:rPr>
      </w:pPr>
    </w:p>
    <w:p w14:paraId="694461DC" w14:textId="77777777" w:rsidR="000C6DBD" w:rsidRPr="00F84AE2" w:rsidRDefault="00000000" w:rsidP="004E1389">
      <w:pPr>
        <w:jc w:val="both"/>
        <w:rPr>
          <w:rFonts w:ascii="Times New Roman" w:hAnsi="Times New Roman" w:cs="Times New Roman"/>
          <w:lang w:val="pl-PL"/>
        </w:rPr>
      </w:pPr>
      <w:r w:rsidRPr="00F84AE2">
        <w:rPr>
          <w:rFonts w:ascii="Times New Roman" w:hAnsi="Times New Roman" w:cs="Times New Roman"/>
          <w:lang w:val="pl-PL"/>
        </w:rPr>
        <w:t>Oświadczam(-y), że pozostaję(-</w:t>
      </w:r>
      <w:proofErr w:type="spellStart"/>
      <w:r w:rsidRPr="00F84AE2">
        <w:rPr>
          <w:rFonts w:ascii="Times New Roman" w:hAnsi="Times New Roman" w:cs="Times New Roman"/>
          <w:lang w:val="pl-PL"/>
        </w:rPr>
        <w:t>emy</w:t>
      </w:r>
      <w:proofErr w:type="spellEnd"/>
      <w:r w:rsidRPr="00F84AE2">
        <w:rPr>
          <w:rFonts w:ascii="Times New Roman" w:hAnsi="Times New Roman" w:cs="Times New Roman"/>
          <w:lang w:val="pl-PL"/>
        </w:rPr>
        <w:t>) związani niniejszą ofertą przez okres 30 dni od dnia upływu terminu składania ofert.</w:t>
      </w:r>
    </w:p>
    <w:p w14:paraId="7F6B1FEA" w14:textId="77777777" w:rsidR="000C6DBD" w:rsidRPr="00F84AE2" w:rsidRDefault="00000000">
      <w:pPr>
        <w:pStyle w:val="Nagwek3"/>
        <w:rPr>
          <w:rFonts w:ascii="Times New Roman" w:hAnsi="Times New Roman" w:cs="Times New Roman"/>
          <w:color w:val="auto"/>
          <w:lang w:val="pl-PL"/>
        </w:rPr>
      </w:pPr>
      <w:r w:rsidRPr="00F84AE2">
        <w:rPr>
          <w:rFonts w:ascii="Times New Roman" w:hAnsi="Times New Roman" w:cs="Times New Roman"/>
          <w:color w:val="auto"/>
          <w:lang w:val="pl-PL"/>
        </w:rPr>
        <w:t>V. Załączniki do oferty</w:t>
      </w:r>
    </w:p>
    <w:p w14:paraId="1EE1FA81" w14:textId="77777777" w:rsidR="00C2710E" w:rsidRPr="00F84AE2" w:rsidRDefault="00C2710E" w:rsidP="00C2710E">
      <w:pPr>
        <w:rPr>
          <w:lang w:val="pl-PL"/>
        </w:rPr>
      </w:pPr>
    </w:p>
    <w:p w14:paraId="4BB462E5" w14:textId="77777777" w:rsidR="000C6DBD" w:rsidRPr="00F84AE2" w:rsidRDefault="00000000">
      <w:pPr>
        <w:rPr>
          <w:rFonts w:ascii="Times New Roman" w:hAnsi="Times New Roman" w:cs="Times New Roman"/>
          <w:lang w:val="pl-PL"/>
        </w:rPr>
      </w:pPr>
      <w:r w:rsidRPr="00F84AE2">
        <w:rPr>
          <w:rFonts w:ascii="Times New Roman" w:hAnsi="Times New Roman" w:cs="Times New Roman"/>
          <w:lang w:val="pl-PL"/>
        </w:rPr>
        <w:t>1. Formularz cenowy / koszyk asortymentowy</w:t>
      </w:r>
    </w:p>
    <w:p w14:paraId="6242D404" w14:textId="77777777" w:rsidR="000C6DBD" w:rsidRPr="00F84AE2" w:rsidRDefault="00000000">
      <w:pPr>
        <w:rPr>
          <w:rFonts w:ascii="Times New Roman" w:hAnsi="Times New Roman" w:cs="Times New Roman"/>
          <w:lang w:val="pl-PL"/>
        </w:rPr>
      </w:pPr>
      <w:r w:rsidRPr="00F84AE2">
        <w:rPr>
          <w:rFonts w:ascii="Times New Roman" w:hAnsi="Times New Roman" w:cs="Times New Roman"/>
          <w:lang w:val="pl-PL"/>
        </w:rPr>
        <w:t>2. (jeśli dotyczy) pełnomocnictwo</w:t>
      </w:r>
    </w:p>
    <w:p w14:paraId="38CC7BB7" w14:textId="77777777" w:rsidR="000C6DBD" w:rsidRPr="00F84AE2" w:rsidRDefault="00000000">
      <w:pPr>
        <w:rPr>
          <w:rFonts w:ascii="Times New Roman" w:hAnsi="Times New Roman" w:cs="Times New Roman"/>
          <w:lang w:val="pl-PL"/>
        </w:rPr>
      </w:pPr>
      <w:r w:rsidRPr="00F84AE2">
        <w:rPr>
          <w:rFonts w:ascii="Times New Roman" w:hAnsi="Times New Roman" w:cs="Times New Roman"/>
          <w:lang w:val="pl-PL"/>
        </w:rPr>
        <w:t>3. Inne dokumenty: .................................................................</w:t>
      </w:r>
    </w:p>
    <w:p w14:paraId="5F3B3F3B" w14:textId="77777777" w:rsidR="00C2710E" w:rsidRPr="00F84AE2" w:rsidRDefault="00C2710E">
      <w:pPr>
        <w:pStyle w:val="Nagwek3"/>
        <w:rPr>
          <w:rFonts w:ascii="Times New Roman" w:hAnsi="Times New Roman" w:cs="Times New Roman"/>
          <w:color w:val="auto"/>
          <w:lang w:val="pl-PL"/>
        </w:rPr>
      </w:pPr>
    </w:p>
    <w:p w14:paraId="17B2E24A" w14:textId="21A15590" w:rsidR="000C6DBD" w:rsidRPr="00F84AE2" w:rsidRDefault="00000000">
      <w:pPr>
        <w:pStyle w:val="Nagwek3"/>
        <w:rPr>
          <w:rFonts w:ascii="Times New Roman" w:hAnsi="Times New Roman" w:cs="Times New Roman"/>
          <w:color w:val="auto"/>
          <w:lang w:val="pl-PL"/>
        </w:rPr>
      </w:pPr>
      <w:r w:rsidRPr="00F84AE2">
        <w:rPr>
          <w:rFonts w:ascii="Times New Roman" w:hAnsi="Times New Roman" w:cs="Times New Roman"/>
          <w:color w:val="auto"/>
          <w:lang w:val="pl-PL"/>
        </w:rPr>
        <w:t>VI. Podpis</w:t>
      </w:r>
    </w:p>
    <w:p w14:paraId="52BE50AC" w14:textId="77777777" w:rsidR="00C2710E" w:rsidRPr="00F84AE2" w:rsidRDefault="00C2710E">
      <w:pPr>
        <w:rPr>
          <w:rFonts w:ascii="Times New Roman" w:hAnsi="Times New Roman" w:cs="Times New Roman"/>
          <w:sz w:val="18"/>
          <w:szCs w:val="18"/>
          <w:lang w:val="pl-PL"/>
        </w:rPr>
      </w:pPr>
    </w:p>
    <w:p w14:paraId="449FFD4F" w14:textId="00442EA6" w:rsidR="000C6DBD" w:rsidRPr="00F84AE2" w:rsidRDefault="00000000">
      <w:pPr>
        <w:rPr>
          <w:rFonts w:ascii="Times New Roman" w:hAnsi="Times New Roman" w:cs="Times New Roman"/>
          <w:lang w:val="pl-PL"/>
        </w:rPr>
      </w:pPr>
      <w:r w:rsidRPr="00F84AE2">
        <w:rPr>
          <w:rFonts w:ascii="Times New Roman" w:hAnsi="Times New Roman" w:cs="Times New Roman"/>
          <w:sz w:val="18"/>
          <w:szCs w:val="18"/>
          <w:lang w:val="pl-PL"/>
        </w:rPr>
        <w:t>Miejscowość, data:</w:t>
      </w:r>
      <w:r w:rsidRPr="00F84AE2">
        <w:rPr>
          <w:rFonts w:ascii="Times New Roman" w:hAnsi="Times New Roman" w:cs="Times New Roman"/>
          <w:lang w:val="pl-PL"/>
        </w:rPr>
        <w:t xml:space="preserve"> .................................................................</w:t>
      </w:r>
    </w:p>
    <w:p w14:paraId="0DFE2F1F" w14:textId="77777777" w:rsidR="00C2710E" w:rsidRPr="00F84AE2" w:rsidRDefault="00C2710E">
      <w:pPr>
        <w:rPr>
          <w:rFonts w:ascii="Times New Roman" w:hAnsi="Times New Roman" w:cs="Times New Roman"/>
          <w:sz w:val="16"/>
          <w:szCs w:val="16"/>
          <w:lang w:val="pl-PL"/>
        </w:rPr>
      </w:pPr>
    </w:p>
    <w:p w14:paraId="63911032" w14:textId="77777777" w:rsidR="00C2710E" w:rsidRPr="00F84AE2" w:rsidRDefault="00C2710E" w:rsidP="00C2710E">
      <w:pPr>
        <w:ind w:left="2880" w:firstLine="720"/>
        <w:rPr>
          <w:rFonts w:ascii="Times New Roman" w:hAnsi="Times New Roman" w:cs="Times New Roman"/>
          <w:sz w:val="16"/>
          <w:szCs w:val="16"/>
          <w:lang w:val="pl-PL"/>
        </w:rPr>
      </w:pPr>
    </w:p>
    <w:p w14:paraId="2EC5E28D" w14:textId="77777777" w:rsidR="00C2710E" w:rsidRPr="00F84AE2" w:rsidRDefault="00C2710E" w:rsidP="00C2710E">
      <w:pPr>
        <w:ind w:left="2880" w:firstLine="720"/>
        <w:rPr>
          <w:rFonts w:ascii="Times New Roman" w:hAnsi="Times New Roman" w:cs="Times New Roman"/>
          <w:sz w:val="16"/>
          <w:szCs w:val="16"/>
          <w:lang w:val="pl-PL"/>
        </w:rPr>
      </w:pPr>
    </w:p>
    <w:p w14:paraId="388731F2" w14:textId="4F273916" w:rsidR="00C2710E" w:rsidRPr="00F84AE2" w:rsidRDefault="00C2710E" w:rsidP="00C2710E">
      <w:pPr>
        <w:ind w:left="3600"/>
        <w:rPr>
          <w:rFonts w:ascii="Times New Roman" w:hAnsi="Times New Roman" w:cs="Times New Roman"/>
          <w:sz w:val="16"/>
          <w:szCs w:val="16"/>
          <w:lang w:val="pl-PL"/>
        </w:rPr>
      </w:pPr>
      <w:r w:rsidRPr="00F84AE2">
        <w:rPr>
          <w:rFonts w:ascii="Times New Roman" w:hAnsi="Times New Roman" w:cs="Times New Roman"/>
          <w:sz w:val="16"/>
          <w:szCs w:val="16"/>
          <w:lang w:val="pl-PL"/>
        </w:rPr>
        <w:t>………………………………………………………………………..</w:t>
      </w:r>
    </w:p>
    <w:p w14:paraId="48C5A407" w14:textId="6B626345" w:rsidR="000C6DBD" w:rsidRPr="00F84AE2" w:rsidRDefault="00000000" w:rsidP="00C2710E">
      <w:pPr>
        <w:ind w:left="2880" w:firstLine="720"/>
        <w:rPr>
          <w:rFonts w:ascii="Times New Roman" w:hAnsi="Times New Roman" w:cs="Times New Roman"/>
          <w:sz w:val="16"/>
          <w:szCs w:val="16"/>
          <w:lang w:val="pl-PL"/>
        </w:rPr>
      </w:pPr>
      <w:r w:rsidRPr="00F84AE2">
        <w:rPr>
          <w:rFonts w:ascii="Times New Roman" w:hAnsi="Times New Roman" w:cs="Times New Roman"/>
          <w:sz w:val="16"/>
          <w:szCs w:val="16"/>
          <w:lang w:val="pl-PL"/>
        </w:rPr>
        <w:t>Podpis i pieczęć osoby uprawnionej do reprezentowania Wykonawcy</w:t>
      </w:r>
    </w:p>
    <w:p w14:paraId="4695463B" w14:textId="77777777" w:rsidR="00F84AE2" w:rsidRPr="00F84AE2" w:rsidRDefault="00000000" w:rsidP="00F84AE2">
      <w:pPr>
        <w:rPr>
          <w:rFonts w:ascii="Times New Roman" w:hAnsi="Times New Roman" w:cs="Times New Roman"/>
          <w:lang w:val="pl-PL"/>
        </w:rPr>
      </w:pPr>
      <w:r w:rsidRPr="00F84AE2">
        <w:rPr>
          <w:rFonts w:ascii="Times New Roman" w:hAnsi="Times New Roman" w:cs="Times New Roman"/>
          <w:lang w:val="pl-PL"/>
        </w:rPr>
        <w:lastRenderedPageBreak/>
        <w:br w:type="page"/>
      </w:r>
    </w:p>
    <w:p w14:paraId="05FDBCA3" w14:textId="2B02A840" w:rsidR="00F84AE2" w:rsidRPr="00F84AE2" w:rsidRDefault="00F84AE2" w:rsidP="00F84AE2">
      <w:pPr>
        <w:rPr>
          <w:rFonts w:ascii="Times New Roman" w:hAnsi="Times New Roman" w:cs="Times New Roman"/>
          <w:lang w:val="pl-PL"/>
        </w:rPr>
      </w:pPr>
      <w:r w:rsidRPr="00F84AE2">
        <w:rPr>
          <w:rFonts w:ascii="Times New Roman" w:hAnsi="Times New Roman"/>
          <w:sz w:val="20"/>
          <w:szCs w:val="20"/>
          <w:lang w:val="pl-PL"/>
        </w:rPr>
        <w:lastRenderedPageBreak/>
        <w:t>OPS.262.7.2026</w:t>
      </w:r>
    </w:p>
    <w:p w14:paraId="69CCE4EA" w14:textId="5AA32408" w:rsidR="000C6DBD" w:rsidRPr="00F84AE2" w:rsidRDefault="00F84AE2" w:rsidP="00F84AE2">
      <w:pPr>
        <w:ind w:left="6480" w:firstLine="720"/>
        <w:rPr>
          <w:rFonts w:ascii="Times New Roman" w:hAnsi="Times New Roman" w:cs="Times New Roman"/>
          <w:sz w:val="16"/>
          <w:szCs w:val="16"/>
          <w:lang w:val="pl-PL"/>
        </w:rPr>
      </w:pPr>
      <w:r w:rsidRPr="00F84AE2">
        <w:rPr>
          <w:rFonts w:ascii="Times New Roman" w:hAnsi="Times New Roman" w:cs="Times New Roman"/>
          <w:sz w:val="16"/>
          <w:szCs w:val="16"/>
          <w:lang w:val="pl-PL"/>
        </w:rPr>
        <w:t>Załącznik nr 1a</w:t>
      </w:r>
    </w:p>
    <w:p w14:paraId="7476E7AE" w14:textId="77777777" w:rsidR="000C6DBD" w:rsidRPr="00F84AE2" w:rsidRDefault="00000000" w:rsidP="004E1389">
      <w:pPr>
        <w:pStyle w:val="Nagwek2"/>
        <w:jc w:val="center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F84AE2">
        <w:rPr>
          <w:rFonts w:ascii="Times New Roman" w:hAnsi="Times New Roman" w:cs="Times New Roman"/>
          <w:color w:val="auto"/>
          <w:sz w:val="22"/>
          <w:szCs w:val="22"/>
          <w:lang w:val="pl-PL"/>
        </w:rPr>
        <w:t>KOSZYK ASORTYMENTOWO-CENOWY</w:t>
      </w:r>
    </w:p>
    <w:p w14:paraId="10A2F606" w14:textId="77777777" w:rsidR="000C6DBD" w:rsidRPr="00F84AE2" w:rsidRDefault="00000000" w:rsidP="004E1389">
      <w:pPr>
        <w:jc w:val="center"/>
        <w:rPr>
          <w:rFonts w:ascii="Times New Roman" w:hAnsi="Times New Roman" w:cs="Times New Roman"/>
          <w:sz w:val="18"/>
          <w:szCs w:val="18"/>
          <w:lang w:val="pl-PL"/>
        </w:rPr>
      </w:pPr>
      <w:r w:rsidRPr="00F84AE2">
        <w:rPr>
          <w:rFonts w:ascii="Times New Roman" w:hAnsi="Times New Roman" w:cs="Times New Roman"/>
          <w:sz w:val="18"/>
          <w:szCs w:val="18"/>
          <w:lang w:val="pl-PL"/>
        </w:rPr>
        <w:t>(formularz kalkulacyjny służący wyłącznie do porównania ofert)</w:t>
      </w:r>
    </w:p>
    <w:p w14:paraId="56C508BD" w14:textId="5B622DBB" w:rsidR="000C6DBD" w:rsidRPr="00F84AE2" w:rsidRDefault="00000000" w:rsidP="004E1389">
      <w:pPr>
        <w:pStyle w:val="Nagwek3"/>
        <w:numPr>
          <w:ilvl w:val="0"/>
          <w:numId w:val="10"/>
        </w:numPr>
        <w:rPr>
          <w:rFonts w:ascii="Times New Roman" w:hAnsi="Times New Roman" w:cs="Times New Roman"/>
          <w:color w:val="auto"/>
          <w:lang w:val="pl-PL"/>
        </w:rPr>
      </w:pPr>
      <w:r w:rsidRPr="00F84AE2">
        <w:rPr>
          <w:rFonts w:ascii="Times New Roman" w:hAnsi="Times New Roman" w:cs="Times New Roman"/>
          <w:color w:val="auto"/>
          <w:lang w:val="pl-PL"/>
        </w:rPr>
        <w:t xml:space="preserve">Produkty mięsne – warsztaty </w:t>
      </w:r>
      <w:r w:rsidR="004E1389" w:rsidRPr="00F84AE2">
        <w:rPr>
          <w:rFonts w:ascii="Times New Roman" w:hAnsi="Times New Roman" w:cs="Times New Roman"/>
          <w:color w:val="auto"/>
          <w:lang w:val="pl-PL"/>
        </w:rPr>
        <w:t>kulinarno</w:t>
      </w:r>
    </w:p>
    <w:p w14:paraId="56008661" w14:textId="77777777" w:rsidR="004E1389" w:rsidRPr="00F84AE2" w:rsidRDefault="004E1389" w:rsidP="004E1389">
      <w:pPr>
        <w:rPr>
          <w:lang w:val="pl-P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4E1389" w:rsidRPr="00F84AE2" w14:paraId="567B58A7" w14:textId="77777777" w:rsidTr="00C2710E">
        <w:trPr>
          <w:jc w:val="center"/>
        </w:trPr>
        <w:tc>
          <w:tcPr>
            <w:tcW w:w="1440" w:type="dxa"/>
            <w:vAlign w:val="center"/>
          </w:tcPr>
          <w:p w14:paraId="5FED1C37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F84AE2">
              <w:rPr>
                <w:rFonts w:ascii="Times New Roman" w:hAnsi="Times New Roman" w:cs="Times New Roman"/>
                <w:b/>
                <w:bCs/>
                <w:lang w:val="pl-PL"/>
              </w:rPr>
              <w:t>Kategoria</w:t>
            </w:r>
          </w:p>
        </w:tc>
        <w:tc>
          <w:tcPr>
            <w:tcW w:w="1440" w:type="dxa"/>
            <w:vAlign w:val="center"/>
          </w:tcPr>
          <w:p w14:paraId="266056DA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F84AE2">
              <w:rPr>
                <w:rFonts w:ascii="Times New Roman" w:hAnsi="Times New Roman" w:cs="Times New Roman"/>
                <w:b/>
                <w:bCs/>
                <w:lang w:val="pl-PL"/>
              </w:rPr>
              <w:t>Produkt</w:t>
            </w:r>
          </w:p>
        </w:tc>
        <w:tc>
          <w:tcPr>
            <w:tcW w:w="1440" w:type="dxa"/>
            <w:vAlign w:val="center"/>
          </w:tcPr>
          <w:p w14:paraId="58F0C01C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F84AE2">
              <w:rPr>
                <w:rFonts w:ascii="Times New Roman" w:hAnsi="Times New Roman" w:cs="Times New Roman"/>
                <w:b/>
                <w:bCs/>
                <w:lang w:val="pl-PL"/>
              </w:rPr>
              <w:t>Jednostka</w:t>
            </w:r>
          </w:p>
        </w:tc>
        <w:tc>
          <w:tcPr>
            <w:tcW w:w="1440" w:type="dxa"/>
            <w:vAlign w:val="center"/>
          </w:tcPr>
          <w:p w14:paraId="2706E6FD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F84AE2">
              <w:rPr>
                <w:rFonts w:ascii="Times New Roman" w:hAnsi="Times New Roman" w:cs="Times New Roman"/>
                <w:b/>
                <w:bCs/>
                <w:lang w:val="pl-PL"/>
              </w:rPr>
              <w:t>Ilość łączna</w:t>
            </w:r>
          </w:p>
        </w:tc>
        <w:tc>
          <w:tcPr>
            <w:tcW w:w="1440" w:type="dxa"/>
            <w:vAlign w:val="center"/>
          </w:tcPr>
          <w:p w14:paraId="4ED83234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F84AE2">
              <w:rPr>
                <w:rFonts w:ascii="Times New Roman" w:hAnsi="Times New Roman" w:cs="Times New Roman"/>
                <w:b/>
                <w:bCs/>
                <w:lang w:val="pl-PL"/>
              </w:rPr>
              <w:t>Cena netto / jednostkę (zł)</w:t>
            </w:r>
          </w:p>
        </w:tc>
        <w:tc>
          <w:tcPr>
            <w:tcW w:w="1440" w:type="dxa"/>
            <w:vAlign w:val="center"/>
          </w:tcPr>
          <w:p w14:paraId="570ADADE" w14:textId="6D3C4086" w:rsidR="000C6DBD" w:rsidRPr="00F84AE2" w:rsidRDefault="00C2710E" w:rsidP="00C2710E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F84AE2">
              <w:rPr>
                <w:rFonts w:ascii="Times New Roman" w:hAnsi="Times New Roman" w:cs="Times New Roman"/>
                <w:b/>
                <w:bCs/>
                <w:lang w:val="pl-PL"/>
              </w:rPr>
              <w:t>Łączna wartość brutto (zł)</w:t>
            </w:r>
          </w:p>
        </w:tc>
      </w:tr>
      <w:tr w:rsidR="004E1389" w:rsidRPr="00F84AE2" w14:paraId="3910FB47" w14:textId="77777777" w:rsidTr="00C2710E">
        <w:trPr>
          <w:jc w:val="center"/>
        </w:trPr>
        <w:tc>
          <w:tcPr>
            <w:tcW w:w="1440" w:type="dxa"/>
            <w:vAlign w:val="center"/>
          </w:tcPr>
          <w:p w14:paraId="5504EEFC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Mięso</w:t>
            </w:r>
          </w:p>
        </w:tc>
        <w:tc>
          <w:tcPr>
            <w:tcW w:w="1440" w:type="dxa"/>
            <w:vAlign w:val="center"/>
          </w:tcPr>
          <w:p w14:paraId="39511E1A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Pierś z kurczaka</w:t>
            </w:r>
          </w:p>
        </w:tc>
        <w:tc>
          <w:tcPr>
            <w:tcW w:w="1440" w:type="dxa"/>
            <w:vAlign w:val="center"/>
          </w:tcPr>
          <w:p w14:paraId="77FC9C24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kg</w:t>
            </w:r>
          </w:p>
        </w:tc>
        <w:tc>
          <w:tcPr>
            <w:tcW w:w="1440" w:type="dxa"/>
            <w:vAlign w:val="center"/>
          </w:tcPr>
          <w:p w14:paraId="30FF02F8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6</w:t>
            </w:r>
          </w:p>
        </w:tc>
        <w:tc>
          <w:tcPr>
            <w:tcW w:w="1440" w:type="dxa"/>
            <w:vAlign w:val="center"/>
          </w:tcPr>
          <w:p w14:paraId="4221C188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40" w:type="dxa"/>
            <w:vAlign w:val="center"/>
          </w:tcPr>
          <w:p w14:paraId="240A454A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E1389" w:rsidRPr="00F84AE2" w14:paraId="0E195133" w14:textId="77777777" w:rsidTr="00C2710E">
        <w:trPr>
          <w:jc w:val="center"/>
        </w:trPr>
        <w:tc>
          <w:tcPr>
            <w:tcW w:w="1440" w:type="dxa"/>
            <w:vAlign w:val="center"/>
          </w:tcPr>
          <w:p w14:paraId="5B84B300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Mięso</w:t>
            </w:r>
          </w:p>
        </w:tc>
        <w:tc>
          <w:tcPr>
            <w:tcW w:w="1440" w:type="dxa"/>
            <w:vAlign w:val="center"/>
          </w:tcPr>
          <w:p w14:paraId="0CD3E989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Łopatka wieprzowa</w:t>
            </w:r>
          </w:p>
        </w:tc>
        <w:tc>
          <w:tcPr>
            <w:tcW w:w="1440" w:type="dxa"/>
            <w:vAlign w:val="center"/>
          </w:tcPr>
          <w:p w14:paraId="38B2DAC7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kg</w:t>
            </w:r>
          </w:p>
        </w:tc>
        <w:tc>
          <w:tcPr>
            <w:tcW w:w="1440" w:type="dxa"/>
            <w:vAlign w:val="center"/>
          </w:tcPr>
          <w:p w14:paraId="407FCC00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4,5</w:t>
            </w:r>
          </w:p>
        </w:tc>
        <w:tc>
          <w:tcPr>
            <w:tcW w:w="1440" w:type="dxa"/>
            <w:vAlign w:val="center"/>
          </w:tcPr>
          <w:p w14:paraId="01C1EF53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40" w:type="dxa"/>
            <w:vAlign w:val="center"/>
          </w:tcPr>
          <w:p w14:paraId="0806F608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E1389" w:rsidRPr="00F84AE2" w14:paraId="4B7294BE" w14:textId="77777777" w:rsidTr="00C2710E">
        <w:trPr>
          <w:jc w:val="center"/>
        </w:trPr>
        <w:tc>
          <w:tcPr>
            <w:tcW w:w="1440" w:type="dxa"/>
            <w:vAlign w:val="center"/>
          </w:tcPr>
          <w:p w14:paraId="7C4CD626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Mięso</w:t>
            </w:r>
          </w:p>
        </w:tc>
        <w:tc>
          <w:tcPr>
            <w:tcW w:w="1440" w:type="dxa"/>
            <w:vAlign w:val="center"/>
          </w:tcPr>
          <w:p w14:paraId="2AC06F72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Boczek wieprzowy</w:t>
            </w:r>
          </w:p>
        </w:tc>
        <w:tc>
          <w:tcPr>
            <w:tcW w:w="1440" w:type="dxa"/>
            <w:vAlign w:val="center"/>
          </w:tcPr>
          <w:p w14:paraId="33803F68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kg</w:t>
            </w:r>
          </w:p>
        </w:tc>
        <w:tc>
          <w:tcPr>
            <w:tcW w:w="1440" w:type="dxa"/>
            <w:vAlign w:val="center"/>
          </w:tcPr>
          <w:p w14:paraId="5A0D4E33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1,5</w:t>
            </w:r>
          </w:p>
        </w:tc>
        <w:tc>
          <w:tcPr>
            <w:tcW w:w="1440" w:type="dxa"/>
            <w:vAlign w:val="center"/>
          </w:tcPr>
          <w:p w14:paraId="4B7DD710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40" w:type="dxa"/>
            <w:vAlign w:val="center"/>
          </w:tcPr>
          <w:p w14:paraId="35B0672A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E1389" w:rsidRPr="00F84AE2" w14:paraId="201997B1" w14:textId="77777777" w:rsidTr="00C2710E">
        <w:trPr>
          <w:jc w:val="center"/>
        </w:trPr>
        <w:tc>
          <w:tcPr>
            <w:tcW w:w="1440" w:type="dxa"/>
            <w:vAlign w:val="center"/>
          </w:tcPr>
          <w:p w14:paraId="05C118BD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Mięso</w:t>
            </w:r>
          </w:p>
        </w:tc>
        <w:tc>
          <w:tcPr>
            <w:tcW w:w="1440" w:type="dxa"/>
            <w:vAlign w:val="center"/>
          </w:tcPr>
          <w:p w14:paraId="5BDECAB9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Pierś z indyka</w:t>
            </w:r>
          </w:p>
        </w:tc>
        <w:tc>
          <w:tcPr>
            <w:tcW w:w="1440" w:type="dxa"/>
            <w:vAlign w:val="center"/>
          </w:tcPr>
          <w:p w14:paraId="0D1400AA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kg</w:t>
            </w:r>
          </w:p>
        </w:tc>
        <w:tc>
          <w:tcPr>
            <w:tcW w:w="1440" w:type="dxa"/>
            <w:vAlign w:val="center"/>
          </w:tcPr>
          <w:p w14:paraId="536A2AFC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4,5</w:t>
            </w:r>
          </w:p>
        </w:tc>
        <w:tc>
          <w:tcPr>
            <w:tcW w:w="1440" w:type="dxa"/>
            <w:vAlign w:val="center"/>
          </w:tcPr>
          <w:p w14:paraId="2AFFEC5A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40" w:type="dxa"/>
            <w:vAlign w:val="center"/>
          </w:tcPr>
          <w:p w14:paraId="371AF444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E1389" w:rsidRPr="00F84AE2" w14:paraId="6048320B" w14:textId="77777777" w:rsidTr="00C2710E">
        <w:trPr>
          <w:jc w:val="center"/>
        </w:trPr>
        <w:tc>
          <w:tcPr>
            <w:tcW w:w="1440" w:type="dxa"/>
            <w:vAlign w:val="center"/>
          </w:tcPr>
          <w:p w14:paraId="10DD239E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Ryby</w:t>
            </w:r>
          </w:p>
        </w:tc>
        <w:tc>
          <w:tcPr>
            <w:tcW w:w="1440" w:type="dxa"/>
            <w:vAlign w:val="center"/>
          </w:tcPr>
          <w:p w14:paraId="0EAC0E5D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Dorsz</w:t>
            </w:r>
          </w:p>
        </w:tc>
        <w:tc>
          <w:tcPr>
            <w:tcW w:w="1440" w:type="dxa"/>
            <w:vAlign w:val="center"/>
          </w:tcPr>
          <w:p w14:paraId="79AFAE78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kg</w:t>
            </w:r>
          </w:p>
        </w:tc>
        <w:tc>
          <w:tcPr>
            <w:tcW w:w="1440" w:type="dxa"/>
            <w:vAlign w:val="center"/>
          </w:tcPr>
          <w:p w14:paraId="63C523A2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4,5</w:t>
            </w:r>
          </w:p>
        </w:tc>
        <w:tc>
          <w:tcPr>
            <w:tcW w:w="1440" w:type="dxa"/>
            <w:vAlign w:val="center"/>
          </w:tcPr>
          <w:p w14:paraId="1CF4E960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40" w:type="dxa"/>
            <w:vAlign w:val="center"/>
          </w:tcPr>
          <w:p w14:paraId="7AA9D473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E1389" w:rsidRPr="00F84AE2" w14:paraId="2DCCFE74" w14:textId="77777777" w:rsidTr="00C2710E">
        <w:trPr>
          <w:jc w:val="center"/>
        </w:trPr>
        <w:tc>
          <w:tcPr>
            <w:tcW w:w="1440" w:type="dxa"/>
            <w:vAlign w:val="center"/>
          </w:tcPr>
          <w:p w14:paraId="4CB4A9FC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Ryby</w:t>
            </w:r>
          </w:p>
        </w:tc>
        <w:tc>
          <w:tcPr>
            <w:tcW w:w="1440" w:type="dxa"/>
            <w:vAlign w:val="center"/>
          </w:tcPr>
          <w:p w14:paraId="49EA0828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Łosoś atlantycki</w:t>
            </w:r>
          </w:p>
        </w:tc>
        <w:tc>
          <w:tcPr>
            <w:tcW w:w="1440" w:type="dxa"/>
            <w:vAlign w:val="center"/>
          </w:tcPr>
          <w:p w14:paraId="3247B7AE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kg</w:t>
            </w:r>
          </w:p>
        </w:tc>
        <w:tc>
          <w:tcPr>
            <w:tcW w:w="1440" w:type="dxa"/>
            <w:vAlign w:val="center"/>
          </w:tcPr>
          <w:p w14:paraId="045E5D30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4,5</w:t>
            </w:r>
          </w:p>
        </w:tc>
        <w:tc>
          <w:tcPr>
            <w:tcW w:w="1440" w:type="dxa"/>
            <w:vAlign w:val="center"/>
          </w:tcPr>
          <w:p w14:paraId="3329BF26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40" w:type="dxa"/>
            <w:vAlign w:val="center"/>
          </w:tcPr>
          <w:p w14:paraId="6396DDEF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4B29BC6D" w14:textId="77777777" w:rsidR="00C2710E" w:rsidRPr="00F84AE2" w:rsidRDefault="00C2710E" w:rsidP="00C2710E">
      <w:pPr>
        <w:pStyle w:val="Nagwek3"/>
        <w:ind w:left="720"/>
        <w:rPr>
          <w:rFonts w:ascii="Times New Roman" w:hAnsi="Times New Roman" w:cs="Times New Roman"/>
          <w:color w:val="auto"/>
          <w:lang w:val="pl-PL"/>
        </w:rPr>
      </w:pPr>
    </w:p>
    <w:p w14:paraId="2C4A7FCF" w14:textId="2B0A74A6" w:rsidR="000C6DBD" w:rsidRPr="00F84AE2" w:rsidRDefault="00000000" w:rsidP="00C2710E">
      <w:pPr>
        <w:pStyle w:val="Nagwek3"/>
        <w:numPr>
          <w:ilvl w:val="0"/>
          <w:numId w:val="10"/>
        </w:numPr>
        <w:rPr>
          <w:rFonts w:ascii="Times New Roman" w:hAnsi="Times New Roman" w:cs="Times New Roman"/>
          <w:color w:val="auto"/>
          <w:lang w:val="pl-PL"/>
        </w:rPr>
      </w:pPr>
      <w:r w:rsidRPr="00F84AE2">
        <w:rPr>
          <w:rFonts w:ascii="Times New Roman" w:hAnsi="Times New Roman" w:cs="Times New Roman"/>
          <w:color w:val="auto"/>
          <w:lang w:val="pl-PL"/>
        </w:rPr>
        <w:t>Produkty do wypieków – warsztaty cukiernicze</w:t>
      </w:r>
    </w:p>
    <w:p w14:paraId="4306B2B5" w14:textId="77777777" w:rsidR="00C2710E" w:rsidRPr="00F84AE2" w:rsidRDefault="00C2710E" w:rsidP="00C2710E">
      <w:pPr>
        <w:pStyle w:val="Akapitzlist"/>
        <w:rPr>
          <w:lang w:val="pl-P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38"/>
        <w:gridCol w:w="1439"/>
        <w:gridCol w:w="1439"/>
        <w:gridCol w:w="1437"/>
        <w:gridCol w:w="1439"/>
        <w:gridCol w:w="1438"/>
      </w:tblGrid>
      <w:tr w:rsidR="004E1389" w:rsidRPr="00F84AE2" w14:paraId="003E688B" w14:textId="77777777" w:rsidTr="00C2710E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F9B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F84AE2">
              <w:rPr>
                <w:rFonts w:ascii="Times New Roman" w:hAnsi="Times New Roman" w:cs="Times New Roman"/>
                <w:b/>
                <w:bCs/>
                <w:lang w:val="pl-PL"/>
              </w:rPr>
              <w:t>Kategoria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EB1F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F84AE2">
              <w:rPr>
                <w:rFonts w:ascii="Times New Roman" w:hAnsi="Times New Roman" w:cs="Times New Roman"/>
                <w:b/>
                <w:bCs/>
                <w:lang w:val="pl-PL"/>
              </w:rPr>
              <w:t>Produkt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C79F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F84AE2">
              <w:rPr>
                <w:rFonts w:ascii="Times New Roman" w:hAnsi="Times New Roman" w:cs="Times New Roman"/>
                <w:b/>
                <w:bCs/>
                <w:lang w:val="pl-PL"/>
              </w:rPr>
              <w:t>Jednostka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03EA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F84AE2">
              <w:rPr>
                <w:rFonts w:ascii="Times New Roman" w:hAnsi="Times New Roman" w:cs="Times New Roman"/>
                <w:b/>
                <w:bCs/>
                <w:lang w:val="pl-PL"/>
              </w:rPr>
              <w:t>Ilość łączna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15A0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F84AE2">
              <w:rPr>
                <w:rFonts w:ascii="Times New Roman" w:hAnsi="Times New Roman" w:cs="Times New Roman"/>
                <w:b/>
                <w:bCs/>
                <w:lang w:val="pl-PL"/>
              </w:rPr>
              <w:t>Cena netto / jednostkę (zł)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915D" w14:textId="196F56E3" w:rsidR="000C6DBD" w:rsidRPr="00F84AE2" w:rsidRDefault="00C2710E" w:rsidP="00C2710E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F84AE2">
              <w:rPr>
                <w:rFonts w:ascii="Times New Roman" w:hAnsi="Times New Roman" w:cs="Times New Roman"/>
                <w:b/>
                <w:bCs/>
                <w:lang w:val="pl-PL"/>
              </w:rPr>
              <w:t>Łączna wartość brutto (zł)</w:t>
            </w:r>
          </w:p>
        </w:tc>
      </w:tr>
      <w:tr w:rsidR="004E1389" w:rsidRPr="00F84AE2" w14:paraId="756AA933" w14:textId="77777777" w:rsidTr="00C2710E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421B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Produkty suche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0D0E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Mąka pszenna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B510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kg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24FE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F99E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F7F8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E1389" w:rsidRPr="00F84AE2" w14:paraId="235BB450" w14:textId="77777777" w:rsidTr="00C2710E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0E01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Nabiał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F53D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Śmietana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D377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kg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5FD0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7165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30CC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E1389" w:rsidRPr="00F84AE2" w14:paraId="6274EC84" w14:textId="77777777" w:rsidTr="00C2710E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2F5E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Nabiał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D581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 xml:space="preserve">Serek </w:t>
            </w:r>
            <w:proofErr w:type="spellStart"/>
            <w:r w:rsidRPr="00F84AE2">
              <w:rPr>
                <w:rFonts w:ascii="Times New Roman" w:hAnsi="Times New Roman" w:cs="Times New Roman"/>
                <w:lang w:val="pl-PL"/>
              </w:rPr>
              <w:t>mascarpone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A416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kg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9AE4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C777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E145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E1389" w:rsidRPr="00F84AE2" w14:paraId="2FDAAA70" w14:textId="77777777" w:rsidTr="00C2710E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8162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lastRenderedPageBreak/>
              <w:t>Produkty suche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68FE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Cukier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8A53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kg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78E1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2AB4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0280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E1389" w:rsidRPr="00F84AE2" w14:paraId="341590B8" w14:textId="77777777" w:rsidTr="00C2710E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5E88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Nabiał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8211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Twaróg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86FD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kg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7652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FC89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D7F3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E1389" w:rsidRPr="00F84AE2" w14:paraId="2AA9281E" w14:textId="77777777" w:rsidTr="00C2710E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BE08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Oleje i tłuszcze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14EB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Masło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574F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kg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46AB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E736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DB56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E1389" w:rsidRPr="00F84AE2" w14:paraId="7198BB3F" w14:textId="77777777" w:rsidTr="00C2710E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D161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Produkty do wypieków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55D9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Drożdże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36FA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kg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0A28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0,06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8BC0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422E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E1389" w:rsidRPr="00F84AE2" w14:paraId="46EBAB04" w14:textId="77777777" w:rsidTr="00C2710E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463E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Produkty do wypieków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70CC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Kakao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0566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kg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D1E1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6494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5250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E1389" w:rsidRPr="00F84AE2" w14:paraId="5FD95A48" w14:textId="77777777" w:rsidTr="00C2710E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9E48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Produkty do wypieków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043A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Czekolada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F744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kg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CF83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85F8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4978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E1389" w:rsidRPr="00F84AE2" w14:paraId="320D7FAB" w14:textId="77777777" w:rsidTr="00C2710E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6642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Produkty do wypieków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AD3E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Orzechy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175D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kg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1D95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ABF4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8CC7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4AE780A3" w14:textId="09E0B6AA" w:rsidR="000C6DBD" w:rsidRPr="00F84AE2" w:rsidRDefault="00000000" w:rsidP="004E1389">
      <w:pPr>
        <w:pStyle w:val="Nagwek3"/>
        <w:numPr>
          <w:ilvl w:val="0"/>
          <w:numId w:val="10"/>
        </w:numPr>
        <w:rPr>
          <w:rFonts w:ascii="Times New Roman" w:hAnsi="Times New Roman" w:cs="Times New Roman"/>
          <w:color w:val="auto"/>
          <w:lang w:val="pl-PL"/>
        </w:rPr>
      </w:pPr>
      <w:r w:rsidRPr="00F84AE2">
        <w:rPr>
          <w:rFonts w:ascii="Times New Roman" w:hAnsi="Times New Roman" w:cs="Times New Roman"/>
          <w:color w:val="auto"/>
          <w:lang w:val="pl-PL"/>
        </w:rPr>
        <w:t>Przerwy kawowe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726"/>
        <w:gridCol w:w="1725"/>
        <w:gridCol w:w="1726"/>
        <w:gridCol w:w="1726"/>
      </w:tblGrid>
      <w:tr w:rsidR="004E1389" w:rsidRPr="00F84AE2" w14:paraId="032381E3" w14:textId="77777777" w:rsidTr="00C2710E">
        <w:trPr>
          <w:jc w:val="center"/>
        </w:trPr>
        <w:tc>
          <w:tcPr>
            <w:tcW w:w="1728" w:type="dxa"/>
            <w:vAlign w:val="center"/>
          </w:tcPr>
          <w:p w14:paraId="2E3ECBED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F84AE2">
              <w:rPr>
                <w:rFonts w:ascii="Times New Roman" w:hAnsi="Times New Roman" w:cs="Times New Roman"/>
                <w:b/>
                <w:bCs/>
                <w:lang w:val="pl-PL"/>
              </w:rPr>
              <w:t>Produkt</w:t>
            </w:r>
          </w:p>
        </w:tc>
        <w:tc>
          <w:tcPr>
            <w:tcW w:w="1728" w:type="dxa"/>
            <w:vAlign w:val="center"/>
          </w:tcPr>
          <w:p w14:paraId="3A220D5A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F84AE2">
              <w:rPr>
                <w:rFonts w:ascii="Times New Roman" w:hAnsi="Times New Roman" w:cs="Times New Roman"/>
                <w:b/>
                <w:bCs/>
                <w:lang w:val="pl-PL"/>
              </w:rPr>
              <w:t>Jednostka</w:t>
            </w:r>
          </w:p>
        </w:tc>
        <w:tc>
          <w:tcPr>
            <w:tcW w:w="1728" w:type="dxa"/>
            <w:vAlign w:val="center"/>
          </w:tcPr>
          <w:p w14:paraId="47670FC2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F84AE2">
              <w:rPr>
                <w:rFonts w:ascii="Times New Roman" w:hAnsi="Times New Roman" w:cs="Times New Roman"/>
                <w:b/>
                <w:bCs/>
                <w:lang w:val="pl-PL"/>
              </w:rPr>
              <w:t>Ilość łączna</w:t>
            </w:r>
          </w:p>
        </w:tc>
        <w:tc>
          <w:tcPr>
            <w:tcW w:w="1728" w:type="dxa"/>
            <w:vAlign w:val="center"/>
          </w:tcPr>
          <w:p w14:paraId="57D46C0D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F84AE2">
              <w:rPr>
                <w:rFonts w:ascii="Times New Roman" w:hAnsi="Times New Roman" w:cs="Times New Roman"/>
                <w:b/>
                <w:bCs/>
                <w:lang w:val="pl-PL"/>
              </w:rPr>
              <w:t>Cena netto / jednostkę (zł)</w:t>
            </w:r>
          </w:p>
        </w:tc>
        <w:tc>
          <w:tcPr>
            <w:tcW w:w="1728" w:type="dxa"/>
            <w:vAlign w:val="center"/>
          </w:tcPr>
          <w:p w14:paraId="0B42221E" w14:textId="22EADE6B" w:rsidR="000C6DBD" w:rsidRPr="00F84AE2" w:rsidRDefault="00C2710E" w:rsidP="00C2710E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F84AE2">
              <w:rPr>
                <w:rFonts w:ascii="Times New Roman" w:hAnsi="Times New Roman" w:cs="Times New Roman"/>
                <w:b/>
                <w:bCs/>
                <w:lang w:val="pl-PL"/>
              </w:rPr>
              <w:t>Łączna wartość brutto (zł)</w:t>
            </w:r>
          </w:p>
        </w:tc>
      </w:tr>
      <w:tr w:rsidR="004E1389" w:rsidRPr="00F84AE2" w14:paraId="75A0E482" w14:textId="77777777" w:rsidTr="00C2710E">
        <w:trPr>
          <w:jc w:val="center"/>
        </w:trPr>
        <w:tc>
          <w:tcPr>
            <w:tcW w:w="1728" w:type="dxa"/>
            <w:vAlign w:val="center"/>
          </w:tcPr>
          <w:p w14:paraId="043AA2A8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Kawa mielona</w:t>
            </w:r>
          </w:p>
        </w:tc>
        <w:tc>
          <w:tcPr>
            <w:tcW w:w="1728" w:type="dxa"/>
            <w:vAlign w:val="center"/>
          </w:tcPr>
          <w:p w14:paraId="587EBB8F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kg</w:t>
            </w:r>
          </w:p>
        </w:tc>
        <w:tc>
          <w:tcPr>
            <w:tcW w:w="1728" w:type="dxa"/>
            <w:vAlign w:val="center"/>
          </w:tcPr>
          <w:p w14:paraId="10EE3416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34,00</w:t>
            </w:r>
          </w:p>
        </w:tc>
        <w:tc>
          <w:tcPr>
            <w:tcW w:w="1728" w:type="dxa"/>
            <w:vAlign w:val="center"/>
          </w:tcPr>
          <w:p w14:paraId="1D50DDB3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28" w:type="dxa"/>
            <w:vAlign w:val="center"/>
          </w:tcPr>
          <w:p w14:paraId="4255EE39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E1389" w:rsidRPr="00F84AE2" w14:paraId="6D3ECBD4" w14:textId="77777777" w:rsidTr="00C2710E">
        <w:trPr>
          <w:jc w:val="center"/>
        </w:trPr>
        <w:tc>
          <w:tcPr>
            <w:tcW w:w="1728" w:type="dxa"/>
            <w:vAlign w:val="center"/>
          </w:tcPr>
          <w:p w14:paraId="386B4D55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Kawa rozpuszczalna</w:t>
            </w:r>
          </w:p>
        </w:tc>
        <w:tc>
          <w:tcPr>
            <w:tcW w:w="1728" w:type="dxa"/>
            <w:vAlign w:val="center"/>
          </w:tcPr>
          <w:p w14:paraId="07828455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kg</w:t>
            </w:r>
          </w:p>
        </w:tc>
        <w:tc>
          <w:tcPr>
            <w:tcW w:w="1728" w:type="dxa"/>
            <w:vAlign w:val="center"/>
          </w:tcPr>
          <w:p w14:paraId="351B6B2D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9,84</w:t>
            </w:r>
          </w:p>
        </w:tc>
        <w:tc>
          <w:tcPr>
            <w:tcW w:w="1728" w:type="dxa"/>
            <w:vAlign w:val="center"/>
          </w:tcPr>
          <w:p w14:paraId="77EB5CF5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28" w:type="dxa"/>
            <w:vAlign w:val="center"/>
          </w:tcPr>
          <w:p w14:paraId="1B5A2B60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E1389" w:rsidRPr="00F84AE2" w14:paraId="03A0BB1D" w14:textId="77777777" w:rsidTr="00C2710E">
        <w:trPr>
          <w:jc w:val="center"/>
        </w:trPr>
        <w:tc>
          <w:tcPr>
            <w:tcW w:w="1728" w:type="dxa"/>
            <w:vAlign w:val="center"/>
          </w:tcPr>
          <w:p w14:paraId="1D1E6892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Herbata</w:t>
            </w:r>
          </w:p>
        </w:tc>
        <w:tc>
          <w:tcPr>
            <w:tcW w:w="1728" w:type="dxa"/>
            <w:vAlign w:val="center"/>
          </w:tcPr>
          <w:p w14:paraId="329E79E3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kg</w:t>
            </w:r>
          </w:p>
        </w:tc>
        <w:tc>
          <w:tcPr>
            <w:tcW w:w="1728" w:type="dxa"/>
            <w:vAlign w:val="center"/>
          </w:tcPr>
          <w:p w14:paraId="04B6D2EF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14,76</w:t>
            </w:r>
          </w:p>
        </w:tc>
        <w:tc>
          <w:tcPr>
            <w:tcW w:w="1728" w:type="dxa"/>
            <w:vAlign w:val="center"/>
          </w:tcPr>
          <w:p w14:paraId="74C6C9A7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28" w:type="dxa"/>
            <w:vAlign w:val="center"/>
          </w:tcPr>
          <w:p w14:paraId="0932F9AB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E1389" w:rsidRPr="00F84AE2" w14:paraId="44209F99" w14:textId="77777777" w:rsidTr="00C2710E">
        <w:trPr>
          <w:jc w:val="center"/>
        </w:trPr>
        <w:tc>
          <w:tcPr>
            <w:tcW w:w="1728" w:type="dxa"/>
            <w:vAlign w:val="center"/>
          </w:tcPr>
          <w:p w14:paraId="4836FE88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Ciastka / wafelki</w:t>
            </w:r>
          </w:p>
        </w:tc>
        <w:tc>
          <w:tcPr>
            <w:tcW w:w="1728" w:type="dxa"/>
            <w:vAlign w:val="center"/>
          </w:tcPr>
          <w:p w14:paraId="00CF8DB0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kg</w:t>
            </w:r>
          </w:p>
        </w:tc>
        <w:tc>
          <w:tcPr>
            <w:tcW w:w="1728" w:type="dxa"/>
            <w:vAlign w:val="center"/>
          </w:tcPr>
          <w:p w14:paraId="357B4A17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492,00</w:t>
            </w:r>
          </w:p>
        </w:tc>
        <w:tc>
          <w:tcPr>
            <w:tcW w:w="1728" w:type="dxa"/>
            <w:vAlign w:val="center"/>
          </w:tcPr>
          <w:p w14:paraId="55D63430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28" w:type="dxa"/>
            <w:vAlign w:val="center"/>
          </w:tcPr>
          <w:p w14:paraId="159D06F5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E1389" w:rsidRPr="00F84AE2" w14:paraId="25C694D3" w14:textId="77777777" w:rsidTr="00C2710E">
        <w:trPr>
          <w:jc w:val="center"/>
        </w:trPr>
        <w:tc>
          <w:tcPr>
            <w:tcW w:w="1728" w:type="dxa"/>
            <w:vAlign w:val="center"/>
          </w:tcPr>
          <w:p w14:paraId="32978C12" w14:textId="4279E0F4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Soki owocowe</w:t>
            </w:r>
            <w:r w:rsidR="004E1389" w:rsidRPr="00F84AE2">
              <w:rPr>
                <w:rFonts w:ascii="Times New Roman" w:hAnsi="Times New Roman" w:cs="Times New Roman"/>
                <w:lang w:val="pl-PL"/>
              </w:rPr>
              <w:t xml:space="preserve"> (min. trzy rodzaje)</w:t>
            </w:r>
          </w:p>
        </w:tc>
        <w:tc>
          <w:tcPr>
            <w:tcW w:w="1728" w:type="dxa"/>
            <w:vAlign w:val="center"/>
          </w:tcPr>
          <w:p w14:paraId="7AE5600F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l</w:t>
            </w:r>
          </w:p>
        </w:tc>
        <w:tc>
          <w:tcPr>
            <w:tcW w:w="1728" w:type="dxa"/>
            <w:vAlign w:val="center"/>
          </w:tcPr>
          <w:p w14:paraId="4CA31144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984,00</w:t>
            </w:r>
          </w:p>
        </w:tc>
        <w:tc>
          <w:tcPr>
            <w:tcW w:w="1728" w:type="dxa"/>
            <w:vAlign w:val="center"/>
          </w:tcPr>
          <w:p w14:paraId="26DA343F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28" w:type="dxa"/>
            <w:vAlign w:val="center"/>
          </w:tcPr>
          <w:p w14:paraId="1C1326DC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E1389" w:rsidRPr="00F84AE2" w14:paraId="70807BBC" w14:textId="77777777" w:rsidTr="00C2710E">
        <w:trPr>
          <w:jc w:val="center"/>
        </w:trPr>
        <w:tc>
          <w:tcPr>
            <w:tcW w:w="1728" w:type="dxa"/>
            <w:vAlign w:val="center"/>
          </w:tcPr>
          <w:p w14:paraId="4E482065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Woda niegazowana</w:t>
            </w:r>
          </w:p>
        </w:tc>
        <w:tc>
          <w:tcPr>
            <w:tcW w:w="1728" w:type="dxa"/>
            <w:vAlign w:val="center"/>
          </w:tcPr>
          <w:p w14:paraId="400F8FF1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l</w:t>
            </w:r>
          </w:p>
        </w:tc>
        <w:tc>
          <w:tcPr>
            <w:tcW w:w="1728" w:type="dxa"/>
            <w:vAlign w:val="center"/>
          </w:tcPr>
          <w:p w14:paraId="3011F4CE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1 476,00</w:t>
            </w:r>
          </w:p>
        </w:tc>
        <w:tc>
          <w:tcPr>
            <w:tcW w:w="1728" w:type="dxa"/>
            <w:vAlign w:val="center"/>
          </w:tcPr>
          <w:p w14:paraId="3BE95E06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28" w:type="dxa"/>
            <w:vAlign w:val="center"/>
          </w:tcPr>
          <w:p w14:paraId="02C8E832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E1389" w:rsidRPr="00F84AE2" w14:paraId="5D304B63" w14:textId="77777777" w:rsidTr="00C2710E">
        <w:trPr>
          <w:jc w:val="center"/>
        </w:trPr>
        <w:tc>
          <w:tcPr>
            <w:tcW w:w="1728" w:type="dxa"/>
            <w:vAlign w:val="center"/>
          </w:tcPr>
          <w:p w14:paraId="0C17D6A2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Woda gazowana</w:t>
            </w:r>
          </w:p>
        </w:tc>
        <w:tc>
          <w:tcPr>
            <w:tcW w:w="1728" w:type="dxa"/>
            <w:vAlign w:val="center"/>
          </w:tcPr>
          <w:p w14:paraId="0991CEA9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l</w:t>
            </w:r>
          </w:p>
        </w:tc>
        <w:tc>
          <w:tcPr>
            <w:tcW w:w="1728" w:type="dxa"/>
            <w:vAlign w:val="center"/>
          </w:tcPr>
          <w:p w14:paraId="39B1D9A6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1 476,00</w:t>
            </w:r>
          </w:p>
        </w:tc>
        <w:tc>
          <w:tcPr>
            <w:tcW w:w="1728" w:type="dxa"/>
            <w:vAlign w:val="center"/>
          </w:tcPr>
          <w:p w14:paraId="76F78E3E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28" w:type="dxa"/>
            <w:vAlign w:val="center"/>
          </w:tcPr>
          <w:p w14:paraId="1218D1AB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E1389" w:rsidRPr="00F84AE2" w14:paraId="312EBD6E" w14:textId="77777777" w:rsidTr="00C2710E">
        <w:trPr>
          <w:jc w:val="center"/>
        </w:trPr>
        <w:tc>
          <w:tcPr>
            <w:tcW w:w="1728" w:type="dxa"/>
            <w:vAlign w:val="center"/>
          </w:tcPr>
          <w:p w14:paraId="20C8ECA2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Mleko 1,5%</w:t>
            </w:r>
          </w:p>
        </w:tc>
        <w:tc>
          <w:tcPr>
            <w:tcW w:w="1728" w:type="dxa"/>
            <w:vAlign w:val="center"/>
          </w:tcPr>
          <w:p w14:paraId="572ACA42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l</w:t>
            </w:r>
          </w:p>
        </w:tc>
        <w:tc>
          <w:tcPr>
            <w:tcW w:w="1728" w:type="dxa"/>
            <w:vAlign w:val="center"/>
          </w:tcPr>
          <w:p w14:paraId="1F9E23CA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246,00</w:t>
            </w:r>
          </w:p>
        </w:tc>
        <w:tc>
          <w:tcPr>
            <w:tcW w:w="1728" w:type="dxa"/>
            <w:vAlign w:val="center"/>
          </w:tcPr>
          <w:p w14:paraId="10CFBFBF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28" w:type="dxa"/>
            <w:vAlign w:val="center"/>
          </w:tcPr>
          <w:p w14:paraId="0CFBC12E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E1389" w:rsidRPr="00F84AE2" w14:paraId="0E011EB5" w14:textId="77777777" w:rsidTr="00C2710E">
        <w:trPr>
          <w:jc w:val="center"/>
        </w:trPr>
        <w:tc>
          <w:tcPr>
            <w:tcW w:w="1728" w:type="dxa"/>
            <w:vAlign w:val="center"/>
          </w:tcPr>
          <w:p w14:paraId="6925F5E2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Śmietanka do kawy</w:t>
            </w:r>
          </w:p>
        </w:tc>
        <w:tc>
          <w:tcPr>
            <w:tcW w:w="1728" w:type="dxa"/>
            <w:vAlign w:val="center"/>
          </w:tcPr>
          <w:p w14:paraId="7056BF88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l</w:t>
            </w:r>
          </w:p>
        </w:tc>
        <w:tc>
          <w:tcPr>
            <w:tcW w:w="1728" w:type="dxa"/>
            <w:vAlign w:val="center"/>
          </w:tcPr>
          <w:p w14:paraId="4AFEBBD7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73,80</w:t>
            </w:r>
          </w:p>
        </w:tc>
        <w:tc>
          <w:tcPr>
            <w:tcW w:w="1728" w:type="dxa"/>
            <w:vAlign w:val="center"/>
          </w:tcPr>
          <w:p w14:paraId="297915A0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28" w:type="dxa"/>
            <w:vAlign w:val="center"/>
          </w:tcPr>
          <w:p w14:paraId="253F71E5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E1389" w:rsidRPr="00F84AE2" w14:paraId="023A4CD3" w14:textId="77777777" w:rsidTr="00C2710E">
        <w:trPr>
          <w:jc w:val="center"/>
        </w:trPr>
        <w:tc>
          <w:tcPr>
            <w:tcW w:w="1728" w:type="dxa"/>
            <w:vAlign w:val="center"/>
          </w:tcPr>
          <w:p w14:paraId="5C03C84A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lastRenderedPageBreak/>
              <w:t>Cukier</w:t>
            </w:r>
          </w:p>
        </w:tc>
        <w:tc>
          <w:tcPr>
            <w:tcW w:w="1728" w:type="dxa"/>
            <w:vAlign w:val="center"/>
          </w:tcPr>
          <w:p w14:paraId="1827A41D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kg</w:t>
            </w:r>
          </w:p>
        </w:tc>
        <w:tc>
          <w:tcPr>
            <w:tcW w:w="1728" w:type="dxa"/>
            <w:vAlign w:val="center"/>
          </w:tcPr>
          <w:p w14:paraId="43CFAF39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49,20</w:t>
            </w:r>
          </w:p>
        </w:tc>
        <w:tc>
          <w:tcPr>
            <w:tcW w:w="1728" w:type="dxa"/>
            <w:vAlign w:val="center"/>
          </w:tcPr>
          <w:p w14:paraId="1181EA83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28" w:type="dxa"/>
            <w:vAlign w:val="center"/>
          </w:tcPr>
          <w:p w14:paraId="400E5E09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E1389" w:rsidRPr="00F84AE2" w14:paraId="02B190E8" w14:textId="77777777" w:rsidTr="00C2710E">
        <w:trPr>
          <w:jc w:val="center"/>
        </w:trPr>
        <w:tc>
          <w:tcPr>
            <w:tcW w:w="1728" w:type="dxa"/>
            <w:vAlign w:val="center"/>
          </w:tcPr>
          <w:p w14:paraId="11A1EE0E" w14:textId="209C0633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Ciasto świeże</w:t>
            </w:r>
            <w:r w:rsidR="004E1389" w:rsidRPr="00F84AE2">
              <w:rPr>
                <w:rFonts w:ascii="Times New Roman" w:hAnsi="Times New Roman" w:cs="Times New Roman"/>
                <w:lang w:val="pl-PL"/>
              </w:rPr>
              <w:t xml:space="preserve"> (min. 3 rodzaje)</w:t>
            </w:r>
          </w:p>
        </w:tc>
        <w:tc>
          <w:tcPr>
            <w:tcW w:w="1728" w:type="dxa"/>
            <w:vAlign w:val="center"/>
          </w:tcPr>
          <w:p w14:paraId="0C3659CC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kg</w:t>
            </w:r>
          </w:p>
        </w:tc>
        <w:tc>
          <w:tcPr>
            <w:tcW w:w="1728" w:type="dxa"/>
            <w:vAlign w:val="center"/>
          </w:tcPr>
          <w:p w14:paraId="1C1F8EE6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639,60</w:t>
            </w:r>
          </w:p>
        </w:tc>
        <w:tc>
          <w:tcPr>
            <w:tcW w:w="1728" w:type="dxa"/>
            <w:vAlign w:val="center"/>
          </w:tcPr>
          <w:p w14:paraId="01B9D258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28" w:type="dxa"/>
            <w:vAlign w:val="center"/>
          </w:tcPr>
          <w:p w14:paraId="50C723B4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E1389" w:rsidRPr="00F84AE2" w14:paraId="157DB05C" w14:textId="77777777" w:rsidTr="00C2710E">
        <w:trPr>
          <w:jc w:val="center"/>
        </w:trPr>
        <w:tc>
          <w:tcPr>
            <w:tcW w:w="1728" w:type="dxa"/>
            <w:vAlign w:val="center"/>
          </w:tcPr>
          <w:p w14:paraId="7110B699" w14:textId="7D0B6176" w:rsidR="000C6DBD" w:rsidRPr="00F84AE2" w:rsidRDefault="004E1389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Owoce świeże (mix sezonowy, min. 3 rodzaje)</w:t>
            </w:r>
          </w:p>
        </w:tc>
        <w:tc>
          <w:tcPr>
            <w:tcW w:w="1728" w:type="dxa"/>
            <w:vAlign w:val="center"/>
          </w:tcPr>
          <w:p w14:paraId="2939ECC5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kg</w:t>
            </w:r>
          </w:p>
        </w:tc>
        <w:tc>
          <w:tcPr>
            <w:tcW w:w="1728" w:type="dxa"/>
            <w:vAlign w:val="center"/>
          </w:tcPr>
          <w:p w14:paraId="2E3CFC3D" w14:textId="77777777" w:rsidR="000C6DBD" w:rsidRPr="00F84AE2" w:rsidRDefault="00000000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84AE2">
              <w:rPr>
                <w:rFonts w:ascii="Times New Roman" w:hAnsi="Times New Roman" w:cs="Times New Roman"/>
                <w:lang w:val="pl-PL"/>
              </w:rPr>
              <w:t>885,60</w:t>
            </w:r>
          </w:p>
        </w:tc>
        <w:tc>
          <w:tcPr>
            <w:tcW w:w="1728" w:type="dxa"/>
            <w:vAlign w:val="center"/>
          </w:tcPr>
          <w:p w14:paraId="74A56C40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28" w:type="dxa"/>
            <w:vAlign w:val="center"/>
          </w:tcPr>
          <w:p w14:paraId="0936C705" w14:textId="77777777" w:rsidR="000C6DBD" w:rsidRPr="00F84AE2" w:rsidRDefault="000C6DBD" w:rsidP="00C2710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11E36CFA" w14:textId="77777777" w:rsidR="000C6DBD" w:rsidRPr="00F84AE2" w:rsidRDefault="000C6DBD">
      <w:pPr>
        <w:rPr>
          <w:rFonts w:ascii="Times New Roman" w:hAnsi="Times New Roman" w:cs="Times New Roman"/>
          <w:lang w:val="pl-PL"/>
        </w:rPr>
      </w:pPr>
    </w:p>
    <w:p w14:paraId="5CD86519" w14:textId="77777777" w:rsidR="000C6DBD" w:rsidRPr="00F84AE2" w:rsidRDefault="00000000">
      <w:pPr>
        <w:rPr>
          <w:rFonts w:ascii="Times New Roman" w:hAnsi="Times New Roman" w:cs="Times New Roman"/>
          <w:u w:val="single"/>
          <w:lang w:val="pl-PL"/>
        </w:rPr>
      </w:pPr>
      <w:r w:rsidRPr="00F84AE2">
        <w:rPr>
          <w:rFonts w:ascii="Times New Roman" w:hAnsi="Times New Roman" w:cs="Times New Roman"/>
          <w:u w:val="single"/>
          <w:lang w:val="pl-PL"/>
        </w:rPr>
        <w:t>Koszyk asortymentowo-cenowy ma charakter wyłącznie kalkulacyjny i służy jedynie porównaniu ofert. Wskazane ilości są szacunkowe i nie stanowią zobowiązania Zamawiającego do ich zakupu w podanych ilościach. Rozliczenie nastąpi według faktycznie zamówionych i dostarczonych ilości oraz cen jednostkowych wskazanych w ofercie.</w:t>
      </w:r>
    </w:p>
    <w:sectPr w:rsidR="000C6DBD" w:rsidRPr="00F84AE2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68114" w14:textId="77777777" w:rsidR="008D5601" w:rsidRDefault="008D5601" w:rsidP="004E1389">
      <w:pPr>
        <w:spacing w:after="0" w:line="240" w:lineRule="auto"/>
      </w:pPr>
      <w:r>
        <w:separator/>
      </w:r>
    </w:p>
  </w:endnote>
  <w:endnote w:type="continuationSeparator" w:id="0">
    <w:p w14:paraId="5AB69C03" w14:textId="77777777" w:rsidR="008D5601" w:rsidRDefault="008D5601" w:rsidP="004E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04CC6" w14:textId="77777777" w:rsidR="008D5601" w:rsidRDefault="008D5601" w:rsidP="004E1389">
      <w:pPr>
        <w:spacing w:after="0" w:line="240" w:lineRule="auto"/>
      </w:pPr>
      <w:r>
        <w:separator/>
      </w:r>
    </w:p>
  </w:footnote>
  <w:footnote w:type="continuationSeparator" w:id="0">
    <w:p w14:paraId="542E45B2" w14:textId="77777777" w:rsidR="008D5601" w:rsidRDefault="008D5601" w:rsidP="004E1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DE73" w14:textId="2A9329EA" w:rsidR="004E1389" w:rsidRDefault="004E1389">
    <w:pPr>
      <w:pStyle w:val="Nagwek"/>
    </w:pPr>
    <w:r>
      <w:rPr>
        <w:noProof/>
      </w:rPr>
      <w:drawing>
        <wp:inline distT="0" distB="0" distL="0" distR="0" wp14:anchorId="6ABBC189" wp14:editId="6210C000">
          <wp:extent cx="5486400" cy="626930"/>
          <wp:effectExtent l="0" t="0" r="0" b="1905"/>
          <wp:docPr id="148161092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611958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2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9E56D5"/>
    <w:multiLevelType w:val="hybridMultilevel"/>
    <w:tmpl w:val="322C3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57D13"/>
    <w:multiLevelType w:val="hybridMultilevel"/>
    <w:tmpl w:val="F030FF06"/>
    <w:lvl w:ilvl="0" w:tplc="B9766F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770021">
    <w:abstractNumId w:val="8"/>
  </w:num>
  <w:num w:numId="2" w16cid:durableId="412972162">
    <w:abstractNumId w:val="6"/>
  </w:num>
  <w:num w:numId="3" w16cid:durableId="1156065538">
    <w:abstractNumId w:val="5"/>
  </w:num>
  <w:num w:numId="4" w16cid:durableId="2067485698">
    <w:abstractNumId w:val="4"/>
  </w:num>
  <w:num w:numId="5" w16cid:durableId="1004164746">
    <w:abstractNumId w:val="7"/>
  </w:num>
  <w:num w:numId="6" w16cid:durableId="526871675">
    <w:abstractNumId w:val="3"/>
  </w:num>
  <w:num w:numId="7" w16cid:durableId="1932011816">
    <w:abstractNumId w:val="2"/>
  </w:num>
  <w:num w:numId="8" w16cid:durableId="1752268577">
    <w:abstractNumId w:val="1"/>
  </w:num>
  <w:num w:numId="9" w16cid:durableId="1978492752">
    <w:abstractNumId w:val="0"/>
  </w:num>
  <w:num w:numId="10" w16cid:durableId="1484809670">
    <w:abstractNumId w:val="9"/>
  </w:num>
  <w:num w:numId="11" w16cid:durableId="952954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6DBD"/>
    <w:rsid w:val="0015074B"/>
    <w:rsid w:val="00151FB5"/>
    <w:rsid w:val="001841F3"/>
    <w:rsid w:val="002557A9"/>
    <w:rsid w:val="0029639D"/>
    <w:rsid w:val="00326F90"/>
    <w:rsid w:val="003B1E77"/>
    <w:rsid w:val="00413D30"/>
    <w:rsid w:val="0043420A"/>
    <w:rsid w:val="004E1389"/>
    <w:rsid w:val="00721DD3"/>
    <w:rsid w:val="008D5601"/>
    <w:rsid w:val="00AA1D8D"/>
    <w:rsid w:val="00B47730"/>
    <w:rsid w:val="00C2710E"/>
    <w:rsid w:val="00CB0664"/>
    <w:rsid w:val="00DB4BD6"/>
    <w:rsid w:val="00F84AE2"/>
    <w:rsid w:val="00F93E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9DD0B7"/>
  <w14:defaultImageDpi w14:val="300"/>
  <w15:docId w15:val="{88B66809-4C6C-4602-AC37-8E3441F9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641</Words>
  <Characters>3849</Characters>
  <Application>Microsoft Office Word</Application>
  <DocSecurity>0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Dariusz Piątek</cp:lastModifiedBy>
  <cp:revision>4</cp:revision>
  <dcterms:created xsi:type="dcterms:W3CDTF">2026-03-02T11:42:00Z</dcterms:created>
  <dcterms:modified xsi:type="dcterms:W3CDTF">2026-03-02T12:31:00Z</dcterms:modified>
  <cp:category/>
</cp:coreProperties>
</file>